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Information Management Word Search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Measurements developed by an accreditation organization to evaluate a health care organization's level of performance in specific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Expert in managing patient health information and medical records, administering compute information systems, and coding diagnoses and procedures for health care services provided to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 Plan Employer Data Information Set; NCQA tool used by health plans to collect data about the quality of care and service they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organized collection of data that is stored in the memory of a computer, and can be accessed and manipulated as a single named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obtains employment in a variety of health care settings and is also employed by data warehousing companies to conduct research data management and clinical trials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Evaluation process conducted off-site and on-site to determine whether the facility complies with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Official count/list of patient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 entry of codes and other pertinent information utilizing computer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Listing of all items of business to be discussed at a committee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Assigning numeric and alphanumeric codes to diagnoses, procedures, and services; usually performed by credentialed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Coding and Reimbursement Specialist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type of patient treatment data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Includes the assembly and analysis of discharged patient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verifying patient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extent to which the healthcare data are reliable and the same across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combination of paper reports and digital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Judgments about what is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Equipment,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 combination of alphanumeric characters used to protect computer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Collection and storage on patient demographic, insurance, and clinical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Management Word Search 2019</dc:title>
  <dcterms:created xsi:type="dcterms:W3CDTF">2021-10-11T08:49:58Z</dcterms:created>
  <dcterms:modified xsi:type="dcterms:W3CDTF">2021-10-11T08:49:58Z</dcterms:modified>
</cp:coreProperties>
</file>