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Information Services                                                  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Assigning deficiencies to and for incomplete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transporting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Certified Coding Specialist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Transferring data from paper to electronic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Registered Health Information Administrator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Maintaining the security of patient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Accuracy, completeness and reliability of data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official recording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written representation of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Income generated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Determining a patient's diagnosis and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Registered Health Information Technician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Protected Health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Information Services                                                                       </dc:title>
  <dcterms:created xsi:type="dcterms:W3CDTF">2021-10-11T08:50:33Z</dcterms:created>
  <dcterms:modified xsi:type="dcterms:W3CDTF">2021-10-11T08:50:33Z</dcterms:modified>
</cp:coreProperties>
</file>