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Technology - WHAT IS IT? (Video)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New Healthcare Miracle of the 20th Century?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Appointments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grandmother, child, mom, and grandfather were all saved by this same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Families, Lives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health record system can:  Save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healthcare record system can:  Lower__________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POSITIVE effect for all Americans, an electronic healthcare record system will__________ doctors, patients, laboratories, hospitals and clinics.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Health Information 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like you and I will be able to see parts of their own Medical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Link (Connect)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like you and I will be able to make their own 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Patient-Friendly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electronic healtcare record system will be more efficient, more manageble, and _____________-_______________.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Interoperability is a technical ability for all electronic record system parts to __________________ with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history of Healthcare has changed in stages, with each stage measured by:  Healthier _____________ and Better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Technology - WHAT IS IT? (Video)</dc:title>
  <dcterms:created xsi:type="dcterms:W3CDTF">2021-10-11T08:49:49Z</dcterms:created>
  <dcterms:modified xsi:type="dcterms:W3CDTF">2021-10-11T08:49:49Z</dcterms:modified>
</cp:coreProperties>
</file>