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Information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Vital Statistics    </w:t>
      </w:r>
      <w:r>
        <w:t xml:space="preserve">   Daily Work Load    </w:t>
      </w:r>
      <w:r>
        <w:t xml:space="preserve">   Quality    </w:t>
      </w:r>
      <w:r>
        <w:t xml:space="preserve">   Billing office    </w:t>
      </w:r>
      <w:r>
        <w:t xml:space="preserve">   Dictation    </w:t>
      </w:r>
      <w:r>
        <w:t xml:space="preserve">   Importing    </w:t>
      </w:r>
      <w:r>
        <w:t xml:space="preserve">   Prepping    </w:t>
      </w:r>
      <w:r>
        <w:t xml:space="preserve">   Birth Certificate    </w:t>
      </w:r>
      <w:r>
        <w:t xml:space="preserve">   Release Information    </w:t>
      </w:r>
      <w:r>
        <w:t xml:space="preserve">   Analyst    </w:t>
      </w:r>
      <w:r>
        <w:t xml:space="preserve">   Charge Capture    </w:t>
      </w:r>
      <w:r>
        <w:t xml:space="preserve">   Health Information    </w:t>
      </w:r>
      <w:r>
        <w:t xml:space="preserve">   Medical Records    </w:t>
      </w:r>
      <w:r>
        <w:t xml:space="preserve">   Coding    </w:t>
      </w:r>
      <w:r>
        <w:t xml:space="preserve">   AHIMA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Information Word Search</dc:title>
  <dcterms:created xsi:type="dcterms:W3CDTF">2021-10-11T08:49:40Z</dcterms:created>
  <dcterms:modified xsi:type="dcterms:W3CDTF">2021-10-11T08:49:40Z</dcterms:modified>
</cp:coreProperties>
</file>