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Insurance</w:t>
      </w:r>
    </w:p>
    <w:p>
      <w:pPr>
        <w:pStyle w:val="Questions"/>
      </w:pPr>
      <w:r>
        <w:t xml:space="preserve">1. YLIMFA PANL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EERAMLSHIZ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IAENEDMT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DMALICE SXENESEP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UDIEJRN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LIL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TEHHAL CRAUNNESI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HOTPSALI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SOCST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TOSOCRD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</dc:title>
  <dcterms:created xsi:type="dcterms:W3CDTF">2021-10-11T08:50:17Z</dcterms:created>
  <dcterms:modified xsi:type="dcterms:W3CDTF">2021-10-11T08:50:17Z</dcterms:modified>
</cp:coreProperties>
</file>