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dental    </w:t>
      </w:r>
      <w:r>
        <w:t xml:space="preserve">   premium    </w:t>
      </w:r>
      <w:r>
        <w:t xml:space="preserve">   provider    </w:t>
      </w:r>
      <w:r>
        <w:t xml:space="preserve">   out-of-network    </w:t>
      </w:r>
      <w:r>
        <w:t xml:space="preserve">   surgery    </w:t>
      </w:r>
      <w:r>
        <w:t xml:space="preserve">   urgent    </w:t>
      </w:r>
      <w:r>
        <w:t xml:space="preserve">   emergency    </w:t>
      </w:r>
      <w:r>
        <w:t xml:space="preserve">   hospital    </w:t>
      </w:r>
      <w:r>
        <w:t xml:space="preserve">   doctor    </w:t>
      </w:r>
      <w:r>
        <w:t xml:space="preserve">   platinum    </w:t>
      </w:r>
      <w:r>
        <w:t xml:space="preserve">   silver    </w:t>
      </w:r>
      <w:r>
        <w:t xml:space="preserve">   gold    </w:t>
      </w:r>
      <w:r>
        <w:t xml:space="preserve">   bronze    </w:t>
      </w:r>
      <w:r>
        <w:t xml:space="preserve">   obamacare    </w:t>
      </w:r>
      <w:r>
        <w:t xml:space="preserve">   coveredca    </w:t>
      </w:r>
      <w:r>
        <w:t xml:space="preserve">   medicare    </w:t>
      </w:r>
      <w:r>
        <w:t xml:space="preserve">   insurance    </w:t>
      </w:r>
      <w:r>
        <w:t xml:space="preserve">   copay    </w:t>
      </w:r>
      <w:r>
        <w:t xml:space="preserve">   coinsurance    </w:t>
      </w:r>
      <w:r>
        <w:t xml:space="preserve">   prescription    </w:t>
      </w:r>
      <w:r>
        <w:t xml:space="preserve">   health    </w:t>
      </w:r>
      <w:r>
        <w:t xml:space="preserve">   medical    </w:t>
      </w:r>
      <w:r>
        <w:t xml:space="preserve">   network    </w:t>
      </w:r>
      <w:r>
        <w:t xml:space="preserve">   hmo    </w:t>
      </w:r>
      <w:r>
        <w:t xml:space="preserve">   ppo    </w:t>
      </w:r>
      <w:r>
        <w:t xml:space="preserve">   deductible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</dc:title>
  <dcterms:created xsi:type="dcterms:W3CDTF">2021-10-11T08:50:22Z</dcterms:created>
  <dcterms:modified xsi:type="dcterms:W3CDTF">2021-10-11T08:50:22Z</dcterms:modified>
</cp:coreProperties>
</file>