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certain amount of money that the patient must pay each year toward his or her medical expenses BEFORE health insurance benefits 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agreement (policy) between an insurance company and an individual whereby the insurance company promises to pay a specific sum of money on behalf of the patient if certain specified undesirable events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 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poor and deprived, usually without sufficient resources to take care of their daily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securitas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periodic fee that a policyholder must pay to the insurance company in exchange for financial protection against loss.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gives workers who lose their health insurance because of job loss the right to continue group coverage temporarily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online "marketplace" where one may shop for health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health insurance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Fee-for-service plans are also called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18-36 months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time that COBRA allows an employee keep their insurance after an employee quits their job.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Lyndon B.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full-time employees are eligible for this type of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Blue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of the 2010 enactments, children can remain on their parents health insurance policies until this 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indemnity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new health care laws were enacted in 2010 (2014 deadlines)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Medicare and Medicaid were introduced through what presidential administration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deductible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health insurance concept came from lumber and mining camps in the Pacific Northwest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1929, Justin Ford Kimball in Dallas, TX  created an insurance plan for teachers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beginnings of insurance began in 1850 in what country?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insurance is derived from this Latin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2021-10-11T08:50:24Z</dcterms:created>
  <dcterms:modified xsi:type="dcterms:W3CDTF">2021-10-11T08:50:24Z</dcterms:modified>
</cp:coreProperties>
</file>