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that authorizes insurance to send money directly to the doctors office instead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federal and state health insurance for low income families and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 care insurance program for uniformed service members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monthly insurance bill, each money you pay a certain specified amount to the insurance agency to receive access to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amount you pay for a service 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insurance pays the health care providers a certain amount of money  per patient whether or not the patient seeks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provider is required to obtain consent from the insurance agency before insurance will cover the procedure/medicine/etc.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medical insurance for veterans and families who qualify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medical conditions and problems that occurred before the start date of health insurance coverage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private insurance that requires a PCP, requires you to stay in network, and has generally cheaper premium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private insurance that does not require a PCP, offers services out of network but for a higher price, and has generally more expensive premium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you are required to pay for health services before your insurance plan kicks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employee is injured at work they can file a claim and their company will pay for all their medical bills. All companies are required to have Workers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from your insurance company providing details on payment of medical services you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federal government healthcare that provides health insurance for people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the cost that you pay for covered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children’s health insurance program for families who have income too high for Medicaid but too low to buy private health insurance. This is for children under 18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to determine when a plan is primary or secondary insurance. Whoever’s birthday comes first in the calendar year is considered primary insurance.</w:t>
            </w:r>
          </w:p>
        </w:tc>
      </w:tr>
    </w:tbl>
    <w:p>
      <w:pPr>
        <w:pStyle w:val="WordBankLarge"/>
      </w:pPr>
      <w:r>
        <w:t xml:space="preserve">   Birthday rule     </w:t>
      </w:r>
      <w:r>
        <w:t xml:space="preserve">   Preauthorization     </w:t>
      </w:r>
      <w:r>
        <w:t xml:space="preserve">   Premium    </w:t>
      </w:r>
      <w:r>
        <w:t xml:space="preserve">   Copayment    </w:t>
      </w:r>
      <w:r>
        <w:t xml:space="preserve">   Coinsurance    </w:t>
      </w:r>
      <w:r>
        <w:t xml:space="preserve">   Deductible     </w:t>
      </w:r>
      <w:r>
        <w:t xml:space="preserve">   Explanation of benefits    </w:t>
      </w:r>
      <w:r>
        <w:t xml:space="preserve">   Assignment of benefits    </w:t>
      </w:r>
      <w:r>
        <w:t xml:space="preserve">   Health maintenance organization     </w:t>
      </w:r>
      <w:r>
        <w:t xml:space="preserve">   Preferred provider organization     </w:t>
      </w:r>
      <w:r>
        <w:t xml:space="preserve">   Medicare     </w:t>
      </w:r>
      <w:r>
        <w:t xml:space="preserve">   Medicaid    </w:t>
      </w:r>
      <w:r>
        <w:t xml:space="preserve">   Capitation    </w:t>
      </w:r>
      <w:r>
        <w:t xml:space="preserve">   Tricare    </w:t>
      </w:r>
      <w:r>
        <w:t xml:space="preserve">   ChampVA    </w:t>
      </w:r>
      <w:r>
        <w:t xml:space="preserve">   Workers compensation     </w:t>
      </w:r>
      <w:r>
        <w:t xml:space="preserve">   CHIP    </w:t>
      </w:r>
      <w:r>
        <w:t xml:space="preserve">   Pre-existing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2021-10-11T08:50:44Z</dcterms:created>
  <dcterms:modified xsi:type="dcterms:W3CDTF">2021-10-11T08:50:44Z</dcterms:modified>
</cp:coreProperties>
</file>