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Insurance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Dental    </w:t>
      </w:r>
      <w:r>
        <w:t xml:space="preserve">   Vision    </w:t>
      </w:r>
      <w:r>
        <w:t xml:space="preserve">   Pharmacy    </w:t>
      </w:r>
      <w:r>
        <w:t xml:space="preserve">   Benefits    </w:t>
      </w:r>
      <w:r>
        <w:t xml:space="preserve">   Covered    </w:t>
      </w:r>
      <w:r>
        <w:t xml:space="preserve">   Tufts Health Plan    </w:t>
      </w:r>
      <w:r>
        <w:t xml:space="preserve">   Cost Share    </w:t>
      </w:r>
      <w:r>
        <w:t xml:space="preserve">   Physician    </w:t>
      </w:r>
      <w:r>
        <w:t xml:space="preserve">   Insurer    </w:t>
      </w:r>
      <w:r>
        <w:t xml:space="preserve">   Office Visit    </w:t>
      </w:r>
      <w:r>
        <w:t xml:space="preserve">   Deductible    </w:t>
      </w:r>
      <w:r>
        <w:t xml:space="preserve">   Self Insured    </w:t>
      </w:r>
      <w:r>
        <w:t xml:space="preserve">   Premium    </w:t>
      </w:r>
      <w:r>
        <w:t xml:space="preserve">   Out Of Pocket Max    </w:t>
      </w:r>
      <w:r>
        <w:t xml:space="preserve">   Provider    </w:t>
      </w:r>
      <w:r>
        <w:t xml:space="preserve">   Coinsurance    </w:t>
      </w:r>
      <w:r>
        <w:t xml:space="preserve">   Copayment    </w:t>
      </w:r>
      <w:r>
        <w:t xml:space="preserve">   HealthInsurance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Glossary</dc:title>
  <dcterms:created xsi:type="dcterms:W3CDTF">2021-10-11T08:49:22Z</dcterms:created>
  <dcterms:modified xsi:type="dcterms:W3CDTF">2021-10-11T08:49:22Z</dcterms:modified>
</cp:coreProperties>
</file>