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Insurance Medicare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Accidental Death Benefit    </w:t>
      </w:r>
      <w:r>
        <w:t xml:space="preserve">   Ambulance Cover    </w:t>
      </w:r>
      <w:r>
        <w:t xml:space="preserve">   AYUSH    </w:t>
      </w:r>
      <w:r>
        <w:t xml:space="preserve">   Bariatric Surgery    </w:t>
      </w:r>
      <w:r>
        <w:t xml:space="preserve">   Compassionate Travel    </w:t>
      </w:r>
      <w:r>
        <w:t xml:space="preserve">   Consumables Benefit    </w:t>
      </w:r>
      <w:r>
        <w:t xml:space="preserve">   Daily cash    </w:t>
      </w:r>
      <w:r>
        <w:t xml:space="preserve">   Day Care Procedures    </w:t>
      </w:r>
      <w:r>
        <w:t xml:space="preserve">   Dental Cover    </w:t>
      </w:r>
      <w:r>
        <w:t xml:space="preserve">   Emergency Air Ambulance    </w:t>
      </w:r>
      <w:r>
        <w:t xml:space="preserve">   First Year Vaccinations    </w:t>
      </w:r>
      <w:r>
        <w:t xml:space="preserve">   Global Cover    </w:t>
      </w:r>
      <w:r>
        <w:t xml:space="preserve">   Health Check-up    </w:t>
      </w:r>
      <w:r>
        <w:t xml:space="preserve">   Hearing Aid    </w:t>
      </w:r>
      <w:r>
        <w:t xml:space="preserve">   High End Diagnostics    </w:t>
      </w:r>
      <w:r>
        <w:t xml:space="preserve">   Inpatient Benefit    </w:t>
      </w:r>
      <w:r>
        <w:t xml:space="preserve">   Maternity Cover    </w:t>
      </w:r>
      <w:r>
        <w:t xml:space="preserve">   New Born Baby Cover    </w:t>
      </w:r>
      <w:r>
        <w:t xml:space="preserve">   OPD Treatment    </w:t>
      </w:r>
      <w:r>
        <w:t xml:space="preserve">   Organ Donor    </w:t>
      </w:r>
      <w:r>
        <w:t xml:space="preserve">   Post Hospitalization    </w:t>
      </w:r>
      <w:r>
        <w:t xml:space="preserve">   Pre Hospitalization    </w:t>
      </w:r>
      <w:r>
        <w:t xml:space="preserve">   Prolonged Hospitalization    </w:t>
      </w:r>
      <w:r>
        <w:t xml:space="preserve">   Restore Benefit    </w:t>
      </w:r>
      <w:r>
        <w:t xml:space="preserve">   Second Opinion    </w:t>
      </w:r>
      <w:r>
        <w:t xml:space="preserve">   Vaccination 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Medicare Series</dc:title>
  <dcterms:created xsi:type="dcterms:W3CDTF">2021-10-11T08:49:56Z</dcterms:created>
  <dcterms:modified xsi:type="dcterms:W3CDTF">2021-10-11T08:49:56Z</dcterms:modified>
</cp:coreProperties>
</file>