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: Legal and 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that can only be obtained with an order from a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powerful but short-acting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 legally in pharmacies or in stores without a doctors prescription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psychoactive drug that slows brain and body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drug is intentionally used improperly or unsafely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breathable chemical vapor that produces mind altering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improper use of medicine or over-the-counter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stimulant that is related to amphetamines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that speeds up activities of the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effect of a drug or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substance will eventually control you, will take over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class of depressants, also called sedative-hypnotics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group of powerful stimulants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drug that distorts perception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drug that speeds up activities of the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opioid drug made from 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leaves, stems, and flowering tops of the hemp plant Cannabis sativa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: Legal and Illegal Drugs</dc:title>
  <dcterms:created xsi:type="dcterms:W3CDTF">2021-10-11T08:47:02Z</dcterms:created>
  <dcterms:modified xsi:type="dcterms:W3CDTF">2021-10-11T08:47:02Z</dcterms:modified>
</cp:coreProperties>
</file>