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Health: Lessons 1 and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tend or keep in a state of wellness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Facilitator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customary beliefs, behaviors, arts and social structures that people in a society learn, share and pass on to future generations.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Groundrules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Connected in some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Social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things easier.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Emotional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feelings, such as love, hate or fear.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Dimension of health that has to do with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Mr. Juergens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Dimension of health that has to do with how people think, feel and act as they cope with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Dimensions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Dimension of health that has to do with your relationship with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Interrelated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Dimension of health that has to do with how you find meaning and purpose in your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 or procedure; guidelines for how a group will work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Spiritual Health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Consideration, Esteem or Regard.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Prosocial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a person is required or has committed to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maintain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Contributing to a social group in a positive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or subset of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Physical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Health Teacher's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Emotional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Health: Lessons 1 and 2 Vocabulary</dc:title>
  <dcterms:created xsi:type="dcterms:W3CDTF">2021-10-11T08:51:15Z</dcterms:created>
  <dcterms:modified xsi:type="dcterms:W3CDTF">2021-10-11T08:51:15Z</dcterms:modified>
</cp:coreProperties>
</file>