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are treated fairly and equitably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and reflection on everyday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that are passed by communication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approach that helps make sense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promoting faithfulness to patient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approach that analyze morally right decision for the best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done that benefit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binding you to your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telling the truth and being honest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Literacy</dc:title>
  <dcterms:created xsi:type="dcterms:W3CDTF">2021-10-11T08:49:03Z</dcterms:created>
  <dcterms:modified xsi:type="dcterms:W3CDTF">2021-10-11T08:49:03Z</dcterms:modified>
</cp:coreProperties>
</file>