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Health Maintenance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VITAMINS    </w:t>
      </w:r>
      <w:r>
        <w:t xml:space="preserve">   STROKE    </w:t>
      </w:r>
      <w:r>
        <w:t xml:space="preserve">   SLEEP APNEA    </w:t>
      </w:r>
      <w:r>
        <w:t xml:space="preserve">   NUTRIENTS    </w:t>
      </w:r>
      <w:r>
        <w:t xml:space="preserve">   MAMMOGRAMS    </w:t>
      </w:r>
      <w:r>
        <w:t xml:space="preserve">   HOLISTIC HEALTH    </w:t>
      </w:r>
      <w:r>
        <w:t xml:space="preserve">   GOOD HEALTH    </w:t>
      </w:r>
      <w:r>
        <w:t xml:space="preserve">   FATS    </w:t>
      </w:r>
      <w:r>
        <w:t xml:space="preserve">   EXERCISE    </w:t>
      </w:r>
      <w:r>
        <w:t xml:space="preserve">   DENTIST    </w:t>
      </w:r>
      <w:r>
        <w:t xml:space="preserve">   COLONOSCOPY    </w:t>
      </w:r>
      <w:r>
        <w:t xml:space="preserve">   CANCER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Maintenance</dc:title>
  <dcterms:created xsi:type="dcterms:W3CDTF">2021-10-11T08:49:20Z</dcterms:created>
  <dcterms:modified xsi:type="dcterms:W3CDTF">2021-10-11T08:49:20Z</dcterms:modified>
</cp:coreProperties>
</file>