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Maintenance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conditioner    </w:t>
      </w:r>
      <w:r>
        <w:t xml:space="preserve">   fingernail polish    </w:t>
      </w:r>
      <w:r>
        <w:t xml:space="preserve">   dental floss    </w:t>
      </w:r>
      <w:r>
        <w:t xml:space="preserve">   toothpaste    </w:t>
      </w:r>
      <w:r>
        <w:t xml:space="preserve">   toothbrush    </w:t>
      </w:r>
      <w:r>
        <w:t xml:space="preserve">   hair gel    </w:t>
      </w:r>
      <w:r>
        <w:t xml:space="preserve">   brush    </w:t>
      </w:r>
      <w:r>
        <w:t xml:space="preserve">   deodorant    </w:t>
      </w:r>
      <w:r>
        <w:t xml:space="preserve">   shower    </w:t>
      </w:r>
      <w:r>
        <w:t xml:space="preserve">   body odor    </w:t>
      </w:r>
      <w:r>
        <w:t xml:space="preserve">   wellness    </w:t>
      </w:r>
      <w:r>
        <w:t xml:space="preserve">   Health Maintenance    </w:t>
      </w:r>
      <w:r>
        <w:t xml:space="preserve">   infection    </w:t>
      </w:r>
      <w:r>
        <w:t xml:space="preserve">   germs    </w:t>
      </w:r>
      <w:r>
        <w:t xml:space="preserve">   soap    </w:t>
      </w:r>
      <w:r>
        <w:t xml:space="preserve">   hand sanitizer    </w:t>
      </w:r>
      <w:r>
        <w:t xml:space="preserve">   shampoo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Maintenance</dc:title>
  <dcterms:created xsi:type="dcterms:W3CDTF">2021-10-11T08:49:48Z</dcterms:created>
  <dcterms:modified xsi:type="dcterms:W3CDTF">2021-10-11T08:49:48Z</dcterms:modified>
</cp:coreProperties>
</file>