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Jenner inject people with before he developed a vaccine for Smallpox?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GOSH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publised A Treaty of Asthma?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newly discovered vegetable was hailed as a wonder-drug?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Miasma?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made compulsory in 1853?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happened in 1665?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started to draw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discovered that blood circulated?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developed a cure for scurvy?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publised De Humani Corpois Fabrica?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university turned away Sophia Jex-Blake?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opened in 1741?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works were translated into Greek?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famous person died of Smallpox in 1694?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between 1750-1900?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were voluntary hospitals funded?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nurse set up a hotel after the Crimean War for retired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nurse was known as the Lady of the Lamp?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surgeon in the French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one of the main ingredients of Quack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year did it become compulsory to attend one course in anatomy?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healthier to live towns or villages between 1750-1900?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an advocate of the Scientific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EGA have to gain her medical degree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discovered the Germ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caused The Plague?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Medicine</dc:title>
  <dcterms:created xsi:type="dcterms:W3CDTF">2021-10-11T08:48:08Z</dcterms:created>
  <dcterms:modified xsi:type="dcterms:W3CDTF">2021-10-11T08:48:08Z</dcterms:modified>
</cp:coreProperties>
</file>