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Mela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activites    </w:t>
      </w:r>
      <w:r>
        <w:t xml:space="preserve">   brain    </w:t>
      </w:r>
      <w:r>
        <w:t xml:space="preserve">   carbohydrates    </w:t>
      </w:r>
      <w:r>
        <w:t xml:space="preserve">   chocolate    </w:t>
      </w:r>
      <w:r>
        <w:t xml:space="preserve">   cough    </w:t>
      </w:r>
      <w:r>
        <w:t xml:space="preserve">   dental    </w:t>
      </w:r>
      <w:r>
        <w:t xml:space="preserve">   dermatologist    </w:t>
      </w:r>
      <w:r>
        <w:t xml:space="preserve">   diet control    </w:t>
      </w:r>
      <w:r>
        <w:t xml:space="preserve">   doctors    </w:t>
      </w:r>
      <w:r>
        <w:t xml:space="preserve">   egg    </w:t>
      </w:r>
      <w:r>
        <w:t xml:space="preserve">   exercise    </w:t>
      </w:r>
      <w:r>
        <w:t xml:space="preserve">   fat    </w:t>
      </w:r>
      <w:r>
        <w:t xml:space="preserve">   Flu    </w:t>
      </w:r>
      <w:r>
        <w:t xml:space="preserve">   food    </w:t>
      </w:r>
      <w:r>
        <w:t xml:space="preserve">   fruit    </w:t>
      </w:r>
      <w:r>
        <w:t xml:space="preserve">   healthy    </w:t>
      </w:r>
      <w:r>
        <w:t xml:space="preserve">   Healthy lifestyle    </w:t>
      </w:r>
      <w:r>
        <w:t xml:space="preserve">   heart    </w:t>
      </w:r>
      <w:r>
        <w:t xml:space="preserve">   Laughing/smiling    </w:t>
      </w:r>
      <w:r>
        <w:t xml:space="preserve">   milk    </w:t>
      </w:r>
      <w:r>
        <w:t xml:space="preserve">   parts of the body    </w:t>
      </w:r>
      <w:r>
        <w:t xml:space="preserve">   protein    </w:t>
      </w:r>
      <w:r>
        <w:t xml:space="preserve">   sports    </w:t>
      </w:r>
      <w:r>
        <w:t xml:space="preserve">   vegetables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Mela</dc:title>
  <dcterms:created xsi:type="dcterms:W3CDTF">2021-10-11T08:50:07Z</dcterms:created>
  <dcterms:modified xsi:type="dcterms:W3CDTF">2021-10-11T08:50:07Z</dcterms:modified>
</cp:coreProperties>
</file>