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alcohol    </w:t>
      </w:r>
      <w:r>
        <w:t xml:space="preserve">   community    </w:t>
      </w:r>
      <w:r>
        <w:t xml:space="preserve">   residential    </w:t>
      </w:r>
      <w:r>
        <w:t xml:space="preserve">   lifestages    </w:t>
      </w:r>
      <w:r>
        <w:t xml:space="preserve">   diet    </w:t>
      </w:r>
      <w:r>
        <w:t xml:space="preserve">   pollution    </w:t>
      </w:r>
      <w:r>
        <w:t xml:space="preserve">   overweight    </w:t>
      </w:r>
      <w:r>
        <w:t xml:space="preserve">   stimulation    </w:t>
      </w:r>
      <w:r>
        <w:t xml:space="preserve">   independence    </w:t>
      </w:r>
      <w:r>
        <w:t xml:space="preserve">   unemployment    </w:t>
      </w:r>
      <w:r>
        <w:t xml:space="preserve">   poverty    </w:t>
      </w:r>
      <w:r>
        <w:t xml:space="preserve">   housing    </w:t>
      </w:r>
      <w:r>
        <w:t xml:space="preserve">   disability    </w:t>
      </w:r>
      <w:r>
        <w:t xml:space="preserve">   hygiene    </w:t>
      </w:r>
      <w:r>
        <w:t xml:space="preserve">   warmth    </w:t>
      </w:r>
      <w:r>
        <w:t xml:space="preserve">   environment    </w:t>
      </w:r>
      <w:r>
        <w:t xml:space="preserve">   medicalcare    </w:t>
      </w:r>
      <w:r>
        <w:t xml:space="preserve">   exercise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Needs</dc:title>
  <dcterms:created xsi:type="dcterms:W3CDTF">2021-10-11T08:50:40Z</dcterms:created>
  <dcterms:modified xsi:type="dcterms:W3CDTF">2021-10-11T08:50:40Z</dcterms:modified>
</cp:coreProperties>
</file>