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Which vitamin works as an antioxidant to protect cells from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factor that affects so quickly you burn off calories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Liquid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Elements that help form healthy bones and teeth, and regulate certain body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The shortage of this nutrient could lead to anemia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DV on a nutrition label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This macro nutrient is made from chains of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Which fat is not found in nature and is especially bad for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amount of food Americans typically eat in one sitting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Which vitamin is important for fighting infections and healing wounds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Which vitamin helps with calcium balance and strong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Solid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Have a portion sizes in the US increased or decreased over the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psychological desire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calorie is a measure of </w:t>
            </w:r>
          </w:p>
        </w:tc>
      </w:tr>
    </w:tbl>
    <w:p>
      <w:pPr>
        <w:pStyle w:val="WordBankMedium"/>
      </w:pPr>
      <w:r>
        <w:t xml:space="preserve">    Serving size     </w:t>
      </w:r>
      <w:r>
        <w:t xml:space="preserve">    Daily value     </w:t>
      </w:r>
      <w:r>
        <w:t xml:space="preserve">    Activity level    </w:t>
      </w:r>
      <w:r>
        <w:t xml:space="preserve">    Increased     </w:t>
      </w:r>
      <w:r>
        <w:t xml:space="preserve">    Vitamin C     </w:t>
      </w:r>
      <w:r>
        <w:t xml:space="preserve">    Proteins     </w:t>
      </w:r>
      <w:r>
        <w:t xml:space="preserve">    Energy     </w:t>
      </w:r>
      <w:r>
        <w:t xml:space="preserve">    Appetite     </w:t>
      </w:r>
      <w:r>
        <w:t xml:space="preserve">    Trans fats     </w:t>
      </w:r>
      <w:r>
        <w:t xml:space="preserve">    Unsaturated fats    </w:t>
      </w:r>
      <w:r>
        <w:t xml:space="preserve">    Minerals     </w:t>
      </w:r>
      <w:r>
        <w:t xml:space="preserve">    Vitamin D     </w:t>
      </w:r>
      <w:r>
        <w:t xml:space="preserve">    Iron     </w:t>
      </w:r>
      <w:r>
        <w:t xml:space="preserve">    Vitamin E     </w:t>
      </w:r>
      <w:r>
        <w:t xml:space="preserve">    Saturated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Nutrition</dc:title>
  <dcterms:created xsi:type="dcterms:W3CDTF">2021-10-11T08:50:21Z</dcterms:created>
  <dcterms:modified xsi:type="dcterms:W3CDTF">2021-10-11T08:50:21Z</dcterms:modified>
</cp:coreProperties>
</file>