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Nutrition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Eating alone, especially in front of the TV or computer, could lead to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eat in ____________ you eat only as much as your body needs.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have at least ____________ servings of fruits and vegetables a day.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Vitamin D, Vitamin K, and ____________ assists with calcium absorption.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common to mistake ____________ for hunger.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supports mood and cognitive function.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is a healthy fat that is vital to both your emotional and physical health.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cornerstone of a healthy diet should be to replace ____________ food with real food whenever possible.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helps flush our systems of waste products and 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serving of rice, mashed potatoes, or pasta should be the size of a ____________ (2 words).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Nutrition Crossword Puzzle </dc:title>
  <dcterms:created xsi:type="dcterms:W3CDTF">2021-10-11T08:48:23Z</dcterms:created>
  <dcterms:modified xsi:type="dcterms:W3CDTF">2021-10-11T08:48:23Z</dcterms:modified>
</cp:coreProperties>
</file>