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calcium     </w:t>
      </w:r>
      <w:r>
        <w:t xml:space="preserve">   carbohydrates    </w:t>
      </w:r>
      <w:r>
        <w:t xml:space="preserve">   complete    </w:t>
      </w:r>
      <w:r>
        <w:t xml:space="preserve">   complex carbs    </w:t>
      </w:r>
      <w:r>
        <w:t xml:space="preserve">   electrolytes    </w:t>
      </w:r>
      <w:r>
        <w:t xml:space="preserve">   energy    </w:t>
      </w:r>
      <w:r>
        <w:t xml:space="preserve">   fats    </w:t>
      </w:r>
      <w:r>
        <w:t xml:space="preserve">   fish    </w:t>
      </w:r>
      <w:r>
        <w:t xml:space="preserve">   fruit    </w:t>
      </w:r>
      <w:r>
        <w:t xml:space="preserve">   iron    </w:t>
      </w:r>
      <w:r>
        <w:t xml:space="preserve">   macronutrient    </w:t>
      </w:r>
      <w:r>
        <w:t xml:space="preserve">   major mineral    </w:t>
      </w:r>
      <w:r>
        <w:t xml:space="preserve">   meat    </w:t>
      </w:r>
      <w:r>
        <w:t xml:space="preserve">   micronutrient    </w:t>
      </w:r>
      <w:r>
        <w:t xml:space="preserve">   mineral    </w:t>
      </w:r>
      <w:r>
        <w:t xml:space="preserve">   monounsaturated    </w:t>
      </w:r>
      <w:r>
        <w:t xml:space="preserve">   nutrients    </w:t>
      </w:r>
      <w:r>
        <w:t xml:space="preserve">   oils    </w:t>
      </w:r>
      <w:r>
        <w:t xml:space="preserve">   polyunsaturated    </w:t>
      </w:r>
      <w:r>
        <w:t xml:space="preserve">   protein    </w:t>
      </w:r>
      <w:r>
        <w:t xml:space="preserve">   protein     </w:t>
      </w:r>
      <w:r>
        <w:t xml:space="preserve">   saturated    </w:t>
      </w:r>
      <w:r>
        <w:t xml:space="preserve">   simple carbs    </w:t>
      </w:r>
      <w:r>
        <w:t xml:space="preserve">   vegetables    </w:t>
      </w:r>
      <w:r>
        <w:t xml:space="preserve">   vitamins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Nutrition</dc:title>
  <dcterms:created xsi:type="dcterms:W3CDTF">2021-10-11T08:49:51Z</dcterms:created>
  <dcterms:modified xsi:type="dcterms:W3CDTF">2021-10-11T08:49:51Z</dcterms:modified>
</cp:coreProperties>
</file>