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vitamin B    </w:t>
      </w:r>
      <w:r>
        <w:t xml:space="preserve">   vitamin A    </w:t>
      </w:r>
      <w:r>
        <w:t xml:space="preserve">   Fad diets    </w:t>
      </w:r>
      <w:r>
        <w:t xml:space="preserve">   sugars    </w:t>
      </w:r>
      <w:r>
        <w:t xml:space="preserve">   healthy    </w:t>
      </w:r>
      <w:r>
        <w:t xml:space="preserve">   Blood pressure    </w:t>
      </w:r>
      <w:r>
        <w:t xml:space="preserve">   Calcium    </w:t>
      </w:r>
      <w:r>
        <w:t xml:space="preserve">   Calories    </w:t>
      </w:r>
      <w:r>
        <w:t xml:space="preserve">   Carbohydrate    </w:t>
      </w:r>
      <w:r>
        <w:t xml:space="preserve">   Cholesterol    </w:t>
      </w:r>
      <w:r>
        <w:t xml:space="preserve">   Depression    </w:t>
      </w:r>
      <w:r>
        <w:t xml:space="preserve">   fats    </w:t>
      </w:r>
      <w:r>
        <w:t xml:space="preserve">   Fiber    </w:t>
      </w:r>
      <w:r>
        <w:t xml:space="preserve">   Fitness    </w:t>
      </w:r>
      <w:r>
        <w:t xml:space="preserve">   Grains    </w:t>
      </w:r>
      <w:r>
        <w:t xml:space="preserve">   health    </w:t>
      </w:r>
      <w:r>
        <w:t xml:space="preserve">   Label    </w:t>
      </w:r>
      <w:r>
        <w:t xml:space="preserve">   proteins    </w:t>
      </w:r>
      <w:r>
        <w:t xml:space="preserve">   Serving    </w:t>
      </w:r>
      <w:r>
        <w:t xml:space="preserve">   Stress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Nutrition</dc:title>
  <dcterms:created xsi:type="dcterms:W3CDTF">2021-10-11T08:47:35Z</dcterms:created>
  <dcterms:modified xsi:type="dcterms:W3CDTF">2021-10-11T08:47:35Z</dcterms:modified>
</cp:coreProperties>
</file>