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Occ Final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Deficiency of water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Positioning and supporting the body so that all body parts are in a correct anatomical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placed on a bed to keep the top bed linens from contacting the legs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bath in which all parts of a patient's body are bathed while the patient is confined 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 of the mouth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injection of fluid into the large intestine through the rectum.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Positioning the patient in a sitting position with their feet or legs over the side of the bed prior to ambulation.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low blood pressure occurring when you from sitting to 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tucking the sheet and bed spread under the bed at an angle. Technique used to make the bed look neat and 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Bath in which only certain parts of the body are bathed or in which the health care provider bathes those body parts the patient can not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Elastic or support hose used to support leg veins and increase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Vitals taken when a patient is standing and sitting. Normally to look for any abnormality.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inhaling food, fluid, or a foreign substance into the respiratory tract.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aspiration    </w:t>
      </w:r>
      <w:r>
        <w:t xml:space="preserve">   bed cradle    </w:t>
      </w:r>
      <w:r>
        <w:t xml:space="preserve">   complete bed bath    </w:t>
      </w:r>
      <w:r>
        <w:t xml:space="preserve">   dangling    </w:t>
      </w:r>
      <w:r>
        <w:t xml:space="preserve">   dehydration    </w:t>
      </w:r>
      <w:r>
        <w:t xml:space="preserve">   mitered corner    </w:t>
      </w:r>
      <w:r>
        <w:t xml:space="preserve">   surgical hose    </w:t>
      </w:r>
      <w:r>
        <w:t xml:space="preserve">   enema    </w:t>
      </w:r>
      <w:r>
        <w:t xml:space="preserve">   oral hygiene    </w:t>
      </w:r>
      <w:r>
        <w:t xml:space="preserve">   partial bed bath    </w:t>
      </w:r>
      <w:r>
        <w:t xml:space="preserve">   orthostatic hypotension    </w:t>
      </w:r>
      <w:r>
        <w:t xml:space="preserve">   orthostatic VS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Occ Final Vocabulary</dc:title>
  <dcterms:created xsi:type="dcterms:W3CDTF">2021-10-11T08:49:39Z</dcterms:created>
  <dcterms:modified xsi:type="dcterms:W3CDTF">2021-10-11T08:49:39Z</dcterms:modified>
</cp:coreProperties>
</file>