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netball    </w:t>
      </w:r>
      <w:r>
        <w:t xml:space="preserve">   afl    </w:t>
      </w:r>
      <w:r>
        <w:t xml:space="preserve">   soccer    </w:t>
      </w:r>
      <w:r>
        <w:t xml:space="preserve">   skill    </w:t>
      </w:r>
      <w:r>
        <w:t xml:space="preserve">   challenge    </w:t>
      </w:r>
      <w:r>
        <w:t xml:space="preserve">   succeed    </w:t>
      </w:r>
      <w:r>
        <w:t xml:space="preserve">   scorer    </w:t>
      </w:r>
      <w:r>
        <w:t xml:space="preserve">   administrator    </w:t>
      </w:r>
      <w:r>
        <w:t xml:space="preserve">   coach    </w:t>
      </w:r>
      <w:r>
        <w:t xml:space="preserve">   manager    </w:t>
      </w:r>
      <w:r>
        <w:t xml:space="preserve">   touch    </w:t>
      </w:r>
      <w:r>
        <w:t xml:space="preserve">   goal    </w:t>
      </w:r>
      <w:r>
        <w:t xml:space="preserve">   bond    </w:t>
      </w:r>
      <w:r>
        <w:t xml:space="preserve">   competition    </w:t>
      </w:r>
      <w:r>
        <w:t xml:space="preserve">   tactics    </w:t>
      </w:r>
      <w:r>
        <w:t xml:space="preserve">   team    </w:t>
      </w:r>
      <w:r>
        <w:t xml:space="preserve">   halftime    </w:t>
      </w:r>
      <w:r>
        <w:t xml:space="preserve">   player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Physical Education </dc:title>
  <dcterms:created xsi:type="dcterms:W3CDTF">2021-10-11T08:48:06Z</dcterms:created>
  <dcterms:modified xsi:type="dcterms:W3CDTF">2021-10-11T08:48:06Z</dcterms:modified>
</cp:coreProperties>
</file>