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Portfolio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deep cut or tear in skin or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sliding down of a mass of earth or rock from a mountain or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injury that is caused by a pointed object that pierces or penetrates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scraping or wearing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of discomfort or weakness caused by lack of food, coupled with the desire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pulling or tearing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emergency technique used to eject an object, such as food, from the trachea of a choking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of a range of psychological disorders characterized by abnormal or disturbed eating habits (such as anorexia nervosa)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large, destructive fire that spreads quickly over woodland or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lack or loss of appetite for food (as a medical condition)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substance that provides nourishment essential for growth and the maintenance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set of materials and tools used for giving emergency treatment to a sick or injured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mobile, destructive vortex of violently rotating winds having the appearance of a funnel-shaped cloud and advancing beneath a large storm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for cardiopulmonary resuscitation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emotional disorder involving distortion of body image and an obsessive desire to lose weight, in which bouts of extreme overeating are followed by depression and self-induced vomiting, purging, or fasting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Portfolio Crossword</dc:title>
  <dcterms:created xsi:type="dcterms:W3CDTF">2021-10-11T08:49:53Z</dcterms:created>
  <dcterms:modified xsi:type="dcterms:W3CDTF">2021-10-11T08:49:53Z</dcterms:modified>
</cp:coreProperties>
</file>