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Practitioners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therapist    </w:t>
      </w:r>
      <w:r>
        <w:t xml:space="preserve">   physiotherapist    </w:t>
      </w:r>
      <w:r>
        <w:t xml:space="preserve">   phlebotomist    </w:t>
      </w:r>
      <w:r>
        <w:t xml:space="preserve">   cardiologist    </w:t>
      </w:r>
      <w:r>
        <w:t xml:space="preserve">   radiographer    </w:t>
      </w:r>
      <w:r>
        <w:t xml:space="preserve">   podiatrist    </w:t>
      </w:r>
      <w:r>
        <w:t xml:space="preserve">   radiotherapist    </w:t>
      </w:r>
      <w:r>
        <w:t xml:space="preserve">   sonographer    </w:t>
      </w:r>
      <w:r>
        <w:t xml:space="preserve">   optometrist    </w:t>
      </w:r>
      <w:r>
        <w:t xml:space="preserve">   pharmacist    </w:t>
      </w:r>
      <w:r>
        <w:t xml:space="preserve">   cytologist    </w:t>
      </w:r>
      <w:r>
        <w:t xml:space="preserve">   radiologist    </w:t>
      </w:r>
      <w:r>
        <w:t xml:space="preserve">   haematologist    </w:t>
      </w:r>
      <w:r>
        <w:t xml:space="preserve">   audiologist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Practitioners</dc:title>
  <dcterms:created xsi:type="dcterms:W3CDTF">2021-10-11T08:50:17Z</dcterms:created>
  <dcterms:modified xsi:type="dcterms:W3CDTF">2021-10-11T08:50:17Z</dcterms:modified>
</cp:coreProperties>
</file>