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Professionals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HEALTH TEACHER    </w:t>
      </w:r>
      <w:r>
        <w:t xml:space="preserve">   ALLERGIST    </w:t>
      </w:r>
      <w:r>
        <w:t xml:space="preserve">   ANESTHESIOLOGIST    </w:t>
      </w:r>
      <w:r>
        <w:t xml:space="preserve">   CARDIOLOGIST    </w:t>
      </w:r>
      <w:r>
        <w:t xml:space="preserve">   COUNSELORS    </w:t>
      </w:r>
      <w:r>
        <w:t xml:space="preserve">   DERMATOLOGIST    </w:t>
      </w:r>
      <w:r>
        <w:t xml:space="preserve">   DIETITIANS    </w:t>
      </w:r>
      <w:r>
        <w:t xml:space="preserve">   DOCTORS    </w:t>
      </w:r>
      <w:r>
        <w:t xml:space="preserve">   HEMATOLOGIST    </w:t>
      </w:r>
      <w:r>
        <w:t xml:space="preserve">   OPHTHALMOLOGIST    </w:t>
      </w:r>
      <w:r>
        <w:t xml:space="preserve">   ONCOLOGIST    </w:t>
      </w:r>
      <w:r>
        <w:t xml:space="preserve">   OTOLARYNGOLOGIST    </w:t>
      </w:r>
      <w:r>
        <w:t xml:space="preserve">   SOCIAL WORKER    </w:t>
      </w:r>
      <w:r>
        <w:t xml:space="preserve">   UROLOGIST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Professionals </dc:title>
  <dcterms:created xsi:type="dcterms:W3CDTF">2021-10-11T08:50:04Z</dcterms:created>
  <dcterms:modified xsi:type="dcterms:W3CDTF">2021-10-11T08:50:04Z</dcterms:modified>
</cp:coreProperties>
</file>