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cell phone    </w:t>
      </w:r>
      <w:r>
        <w:t xml:space="preserve">   e-mail    </w:t>
      </w:r>
      <w:r>
        <w:t xml:space="preserve">   harassment    </w:t>
      </w:r>
      <w:r>
        <w:t xml:space="preserve">   imessage    </w:t>
      </w: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social media    </w:t>
      </w:r>
      <w:r>
        <w:t xml:space="preserve">   internet    </w:t>
      </w:r>
      <w:r>
        <w:t xml:space="preserve">   driving    </w:t>
      </w:r>
      <w:r>
        <w:t xml:space="preserve">   pokemon go    </w:t>
      </w:r>
      <w:r>
        <w:t xml:space="preserve">   cyberbully    </w:t>
      </w:r>
      <w:r>
        <w:t xml:space="preserve">   distraction    </w:t>
      </w:r>
      <w:r>
        <w:t xml:space="preserve">   texting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Project</dc:title>
  <dcterms:created xsi:type="dcterms:W3CDTF">2021-10-11T08:49:11Z</dcterms:created>
  <dcterms:modified xsi:type="dcterms:W3CDTF">2021-10-11T08:49:11Z</dcterms:modified>
</cp:coreProperties>
</file>