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Syphilis    </w:t>
      </w:r>
      <w:r>
        <w:t xml:space="preserve">   Gonorrhea    </w:t>
      </w:r>
      <w:r>
        <w:t xml:space="preserve">   Chlamydia    </w:t>
      </w:r>
      <w:r>
        <w:t xml:space="preserve">   Herpes    </w:t>
      </w:r>
      <w:r>
        <w:t xml:space="preserve">   Bacterial    </w:t>
      </w:r>
      <w:r>
        <w:t xml:space="preserve">   Infections    </w:t>
      </w:r>
      <w:r>
        <w:t xml:space="preserve">   Rapid test    </w:t>
      </w:r>
      <w:r>
        <w:t xml:space="preserve">   Western Blot    </w:t>
      </w:r>
      <w:r>
        <w:t xml:space="preserve">   Antibodies    </w:t>
      </w:r>
      <w:r>
        <w:t xml:space="preserve">   Lymphocytes    </w:t>
      </w:r>
      <w:r>
        <w:t xml:space="preserve">   Mucous membranes    </w:t>
      </w:r>
      <w:r>
        <w:t xml:space="preserve">   Pandemic    </w:t>
      </w:r>
      <w:r>
        <w:t xml:space="preserve">   HPV vaccine    </w:t>
      </w:r>
      <w:r>
        <w:t xml:space="preserve">   Refusal skills    </w:t>
      </w:r>
      <w:r>
        <w:t xml:space="preserve">   Abstinence    </w:t>
      </w:r>
      <w:r>
        <w:t xml:space="preserve">   Antibiotics    </w:t>
      </w:r>
      <w:r>
        <w:t xml:space="preserve">   Epidemic    </w:t>
      </w:r>
      <w:r>
        <w:t xml:space="preserve">   Asymptotic    </w:t>
      </w:r>
      <w:r>
        <w:t xml:space="preserve">   HIV    </w:t>
      </w:r>
      <w:r>
        <w:t xml:space="preserve">   STDS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Project </dc:title>
  <dcterms:created xsi:type="dcterms:W3CDTF">2021-10-11T08:50:09Z</dcterms:created>
  <dcterms:modified xsi:type="dcterms:W3CDTF">2021-10-11T08:50:09Z</dcterms:modified>
</cp:coreProperties>
</file>