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Promotion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cognitive based philosophy    </w:t>
      </w:r>
      <w:r>
        <w:t xml:space="preserve">   behavior change philosophy    </w:t>
      </w:r>
      <w:r>
        <w:t xml:space="preserve">   symmetry    </w:t>
      </w:r>
      <w:r>
        <w:t xml:space="preserve">   holistic    </w:t>
      </w:r>
      <w:r>
        <w:t xml:space="preserve">   miamas theory    </w:t>
      </w:r>
      <w:r>
        <w:t xml:space="preserve">   renaissance    </w:t>
      </w:r>
      <w:r>
        <w:t xml:space="preserve">   philosophy    </w:t>
      </w:r>
      <w:r>
        <w:t xml:space="preserve">   MATCH    </w:t>
      </w:r>
      <w:r>
        <w:t xml:space="preserve">   reinforcing factors    </w:t>
      </w:r>
      <w:r>
        <w:t xml:space="preserve">   predisposing factors    </w:t>
      </w:r>
      <w:r>
        <w:t xml:space="preserve">   PRECEDE-PROCEED model    </w:t>
      </w:r>
      <w:r>
        <w:t xml:space="preserve">   PATCH    </w:t>
      </w:r>
      <w:r>
        <w:t xml:space="preserve">   pen-3 model    </w:t>
      </w:r>
      <w:r>
        <w:t xml:space="preserve">   intervention mapping    </w:t>
      </w:r>
      <w:r>
        <w:t xml:space="preserve">   descriptive epidemiology    </w:t>
      </w:r>
      <w:r>
        <w:t xml:space="preserve">   CHEM model    </w:t>
      </w:r>
      <w:r>
        <w:t xml:space="preserve">   CDCyenergy    </w:t>
      </w:r>
      <w:r>
        <w:t xml:space="preserve">   public health assessment    </w:t>
      </w:r>
      <w:r>
        <w:t xml:space="preserve">   analytical epidemiology    </w:t>
      </w:r>
      <w:r>
        <w:t xml:space="preserve">   epidemic    </w:t>
      </w:r>
      <w:r>
        <w:t xml:space="preserve">   pandemic    </w:t>
      </w:r>
      <w:r>
        <w:t xml:space="preserve">   epidemiology    </w:t>
      </w:r>
      <w:r>
        <w:t xml:space="preserve">   wellness    </w:t>
      </w:r>
      <w:r>
        <w:t xml:space="preserve">   population health    </w:t>
      </w:r>
      <w:r>
        <w:t xml:space="preserve">   global health    </w:t>
      </w:r>
      <w:r>
        <w:t xml:space="preserve">   disease prevention    </w:t>
      </w:r>
      <w:r>
        <w:t xml:space="preserve">   health promotion    </w:t>
      </w:r>
      <w:r>
        <w:t xml:space="preserve">   health education    </w:t>
      </w:r>
      <w:r>
        <w:t xml:space="preserve">   health    </w:t>
      </w:r>
      <w:r>
        <w:t xml:space="preserve">   community health    </w:t>
      </w:r>
      <w:r>
        <w:t xml:space="preserve">   public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Promotion Terms </dc:title>
  <dcterms:created xsi:type="dcterms:W3CDTF">2021-10-11T08:50:48Z</dcterms:created>
  <dcterms:modified xsi:type="dcterms:W3CDTF">2021-10-11T08:50:48Z</dcterms:modified>
</cp:coreProperties>
</file>