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Promotion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Male    </w:t>
      </w:r>
      <w:r>
        <w:t xml:space="preserve">   Female    </w:t>
      </w:r>
      <w:r>
        <w:t xml:space="preserve">   Safe sex    </w:t>
      </w:r>
      <w:r>
        <w:t xml:space="preserve">   Abstinence    </w:t>
      </w:r>
      <w:r>
        <w:t xml:space="preserve">   Myths    </w:t>
      </w:r>
      <w:r>
        <w:t xml:space="preserve">   Deodorant    </w:t>
      </w:r>
      <w:r>
        <w:t xml:space="preserve">   Infection    </w:t>
      </w:r>
      <w:r>
        <w:t xml:space="preserve">   Prevention    </w:t>
      </w:r>
      <w:r>
        <w:t xml:space="preserve">   Elbow    </w:t>
      </w:r>
      <w:r>
        <w:t xml:space="preserve">   Screenings    </w:t>
      </w:r>
      <w:r>
        <w:t xml:space="preserve">   STD    </w:t>
      </w:r>
      <w:r>
        <w:t xml:space="preserve">   Nutrition    </w:t>
      </w:r>
      <w:r>
        <w:t xml:space="preserve">   Fluids    </w:t>
      </w:r>
      <w:r>
        <w:t xml:space="preserve">   Hygiene    </w:t>
      </w:r>
      <w:r>
        <w:t xml:space="preserve">   Kleenex    </w:t>
      </w:r>
      <w:r>
        <w:t xml:space="preserve">   Toothbrush    </w:t>
      </w:r>
      <w:r>
        <w:t xml:space="preserve">   Sanitizer    </w:t>
      </w:r>
      <w:r>
        <w:t xml:space="preserve">   Well women    </w:t>
      </w:r>
      <w:r>
        <w:t xml:space="preserve">   Health promotion    </w:t>
      </w:r>
      <w:r>
        <w:t xml:space="preserve">   Breast    </w:t>
      </w:r>
      <w:r>
        <w:t xml:space="preserve">   Testicular    </w:t>
      </w:r>
      <w:r>
        <w:t xml:space="preserve">   Self exams    </w:t>
      </w:r>
      <w:r>
        <w:t xml:space="preserve">   Floss    </w:t>
      </w:r>
      <w:r>
        <w:t xml:space="preserve">   Cough etiquette    </w:t>
      </w:r>
      <w:r>
        <w:t xml:space="preserve">   Hand 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Promotion</dc:title>
  <dcterms:created xsi:type="dcterms:W3CDTF">2021-10-11T08:50:09Z</dcterms:created>
  <dcterms:modified xsi:type="dcterms:W3CDTF">2021-10-11T08:50:09Z</dcterms:modified>
</cp:coreProperties>
</file>