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Provider Liability to 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case did a patient develop side-effects from prolonged ingestion of a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A pharmacist has a duty to follow up once he/she notifies prescribing physician of need for pre-authorization.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 duty to notify prescribing physician of need for prior authorization for a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case did an elderly lady ingest medications that were not hers, but were accidentally shipped to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case did a patient sue a manufacturer of a therapy band after suffering an eye injury from use of it?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drug manufacturer warns a prescribing physician of the dangers of its drug product, it is excused from warning each patient who receives the drug under which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bulk-supplier, dependent on circumstances, can rely on physician to relay warnings to patients regarding the use of medical equipment under what doctrine?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case did a young teenager suffer a fatal seizure due to not being able to get her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duty to warn patients about medical risks associated with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the US Court of Appeals reverse the district courts decision on summary judgment  on contributory negligence and causation in Small v. WellDyne?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Provider Liability to Patient</dc:title>
  <dcterms:created xsi:type="dcterms:W3CDTF">2021-10-11T08:50:29Z</dcterms:created>
  <dcterms:modified xsi:type="dcterms:W3CDTF">2021-10-11T08:50:29Z</dcterms:modified>
</cp:coreProperties>
</file>