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Psy.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stage of the K-R model of adjustment to 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sounds as though it's alive but can be an important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one's ______ may become very negative during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symptom amone patients with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stage of the K-R model of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that started out caring for travelers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ending a suffering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current component of life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disbelief that an illness is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 use the principles of food to assist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designed to encourage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psychological response to bereavement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stable beliefs regarding one's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five letters in the name of those who study the dynamics of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years of study needed to complete ADA degree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abbreviation for those who help  patients locate needed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willness in which one just stope breathing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Psy. Review</dc:title>
  <dcterms:created xsi:type="dcterms:W3CDTF">2021-10-11T08:49:30Z</dcterms:created>
  <dcterms:modified xsi:type="dcterms:W3CDTF">2021-10-11T08:49:30Z</dcterms:modified>
</cp:coreProperties>
</file>