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Long term goal    </w:t>
      </w:r>
      <w:r>
        <w:t xml:space="preserve">   Short term goal    </w:t>
      </w:r>
      <w:r>
        <w:t xml:space="preserve">   Verbal    </w:t>
      </w:r>
      <w:r>
        <w:t xml:space="preserve">   Non verbal    </w:t>
      </w:r>
      <w:r>
        <w:t xml:space="preserve">   Stressor    </w:t>
      </w:r>
      <w:r>
        <w:t xml:space="preserve">   Mental    </w:t>
      </w:r>
      <w:r>
        <w:t xml:space="preserve">   Social    </w:t>
      </w:r>
      <w:r>
        <w:t xml:space="preserve">   Physical    </w:t>
      </w:r>
      <w:r>
        <w:t xml:space="preserve">   Report    </w:t>
      </w:r>
      <w:r>
        <w:t xml:space="preserve">   Refuse    </w:t>
      </w:r>
      <w:r>
        <w:t xml:space="preserve">   Recognize    </w:t>
      </w:r>
      <w:r>
        <w:t xml:space="preserve">   Aggressive    </w:t>
      </w:r>
      <w:r>
        <w:t xml:space="preserve">   Passive    </w:t>
      </w:r>
      <w:r>
        <w:t xml:space="preserve">   Go    </w:t>
      </w:r>
      <w:r>
        <w:t xml:space="preserve">   Think    </w:t>
      </w:r>
      <w:r>
        <w:t xml:space="preserve">   Stop    </w:t>
      </w:r>
      <w:r>
        <w:t xml:space="preserve">   Assertiveness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Puzzle</dc:title>
  <dcterms:created xsi:type="dcterms:W3CDTF">2021-10-11T08:49:15Z</dcterms:created>
  <dcterms:modified xsi:type="dcterms:W3CDTF">2021-10-11T08:49:15Z</dcterms:modified>
</cp:coreProperties>
</file>