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your body prepares for action it releases...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has a unique...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positive outlook on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Wanting to be left alone is a sign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suggestion to seek help from another person or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Feelings such as love, joy, or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these are not met, it can negatively affect your mental and emotional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body's response to stress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strategy you can use to build self-esteem by recognizing and accepting when you might need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extreme fears of real or imaginary situations that get in way of normal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Learning a new____can improve your self-esteem.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effect of stress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Places to get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you view yourself overall.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events that are the sources of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you____your emotions affects your mental and emotional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 and emotional disorder_____ _____on their own and may become more sever if left untreated.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Frequent changes in your emotional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handle the stresses and changes of everyday life in a reasonable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meet to discuss their problems and help each other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Denial, anger, bargaining, depression, and acceptance are the five stages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optimistic person is ready to take on the____of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The____can influence your choices greatly.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you feel that you must perform a certain activity you may have...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Puzzle</dc:title>
  <dcterms:created xsi:type="dcterms:W3CDTF">2021-10-11T08:50:02Z</dcterms:created>
  <dcterms:modified xsi:type="dcterms:W3CDTF">2021-10-11T08:50:02Z</dcterms:modified>
</cp:coreProperties>
</file>