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CirculatorySystem    </w:t>
      </w:r>
      <w:r>
        <w:t xml:space="preserve">   Cells    </w:t>
      </w:r>
      <w:r>
        <w:t xml:space="preserve">   Homeostasis    </w:t>
      </w:r>
      <w:r>
        <w:t xml:space="preserve">   BiblicalConvictions    </w:t>
      </w:r>
      <w:r>
        <w:t xml:space="preserve">   Conduct    </w:t>
      </w:r>
      <w:r>
        <w:t xml:space="preserve">   Distress    </w:t>
      </w:r>
      <w:r>
        <w:t xml:space="preserve">   Stress    </w:t>
      </w:r>
      <w:r>
        <w:t xml:space="preserve">   GeneticDisorder    </w:t>
      </w:r>
      <w:r>
        <w:t xml:space="preserve">   Degeneration    </w:t>
      </w:r>
      <w:r>
        <w:t xml:space="preserve">   Viruses    </w:t>
      </w:r>
      <w:r>
        <w:t xml:space="preserve">   Disease    </w:t>
      </w:r>
      <w:r>
        <w:t xml:space="preserve">   CardiovascularSystem    </w:t>
      </w:r>
      <w:r>
        <w:t xml:space="preserve">   Fitness    </w:t>
      </w:r>
      <w:r>
        <w:t xml:space="preserve">   Glucose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Quiz</dc:title>
  <dcterms:created xsi:type="dcterms:W3CDTF">2021-10-11T08:50:18Z</dcterms:created>
  <dcterms:modified xsi:type="dcterms:W3CDTF">2021-10-11T08:50:18Z</dcterms:modified>
</cp:coreProperties>
</file>