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Related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Stretching exercises are effective in increasing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physical fitness test for body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__ test is most used to test muscular endurance.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Cardiovascular endurance or ____ __ ____ endurance is the ability to deliver oxygen and nutrients to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Bench press, leg press or bicep curl are an example of this health related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Muscular Endurance is the ability of the muscle to do __________ of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Jogging, cycling, and swimming are an example of this HRC.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__ __ is commonly used to determine flexibility.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measured using underwater weighing, skinfold readings, and bioelectrical impedance.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composition is the percentage of body ________ which is fat, muscle and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Run is used most often to test Cardiovascular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“Once you have picked up that heavy box of books, you can then carry that box for a long period of time before you need to take a break.” this statement is an example of what HRC?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strength is the amount of ______ that a muscle can exert against a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Flexibility is your ________ ability to move through a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__ test is most often to used to test muscular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Related Components</dc:title>
  <dcterms:created xsi:type="dcterms:W3CDTF">2021-10-11T08:50:25Z</dcterms:created>
  <dcterms:modified xsi:type="dcterms:W3CDTF">2021-10-11T08:50:25Z</dcterms:modified>
</cp:coreProperties>
</file>