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Health- Resolving Conflict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Anger    </w:t>
      </w:r>
      <w:r>
        <w:t xml:space="preserve">   Bully    </w:t>
      </w:r>
      <w:r>
        <w:t xml:space="preserve">   Compromise    </w:t>
      </w:r>
      <w:r>
        <w:t xml:space="preserve">   Conflict    </w:t>
      </w:r>
      <w:r>
        <w:t xml:space="preserve">   Conflict Resolution    </w:t>
      </w:r>
      <w:r>
        <w:t xml:space="preserve">   Domestic Conflict    </w:t>
      </w:r>
      <w:r>
        <w:t xml:space="preserve">   Escalate    </w:t>
      </w:r>
      <w:r>
        <w:t xml:space="preserve">   Jealousy    </w:t>
      </w:r>
      <w:r>
        <w:t xml:space="preserve">   Labeling    </w:t>
      </w:r>
      <w:r>
        <w:t xml:space="preserve">   Mediation    </w:t>
      </w:r>
      <w:r>
        <w:t xml:space="preserve">   Mob Mentality    </w:t>
      </w:r>
      <w:r>
        <w:t xml:space="preserve">   Peer Mediator    </w:t>
      </w:r>
      <w:r>
        <w:t xml:space="preserve">   Prejudice    </w:t>
      </w:r>
      <w:r>
        <w:t xml:space="preserve">   Revenge    </w:t>
      </w:r>
      <w:r>
        <w:t xml:space="preserve">   WinWin Situation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Health- Resolving Conflict</dc:title>
  <dcterms:created xsi:type="dcterms:W3CDTF">2021-10-11T08:50:47Z</dcterms:created>
  <dcterms:modified xsi:type="dcterms:W3CDTF">2021-10-11T08:50:47Z</dcterms:modified>
</cp:coreProperties>
</file>