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spinal cord    </w:t>
      </w:r>
      <w:r>
        <w:t xml:space="preserve">   brain    </w:t>
      </w:r>
      <w:r>
        <w:t xml:space="preserve">   testes    </w:t>
      </w:r>
      <w:r>
        <w:t xml:space="preserve">   ovaries    </w:t>
      </w:r>
      <w:r>
        <w:t xml:space="preserve">   pancreas    </w:t>
      </w:r>
      <w:r>
        <w:t xml:space="preserve">   stomach    </w:t>
      </w:r>
      <w:r>
        <w:t xml:space="preserve">   esophagus    </w:t>
      </w:r>
      <w:r>
        <w:t xml:space="preserve">   trachea    </w:t>
      </w:r>
      <w:r>
        <w:t xml:space="preserve">   mouth    </w:t>
      </w:r>
      <w:r>
        <w:t xml:space="preserve">   bones    </w:t>
      </w:r>
      <w:r>
        <w:t xml:space="preserve">   lungs    </w:t>
      </w:r>
      <w:r>
        <w:t xml:space="preserve">   heart    </w:t>
      </w:r>
      <w:r>
        <w:t xml:space="preserve">   liver    </w:t>
      </w:r>
      <w:r>
        <w:t xml:space="preserve">   intestines    </w:t>
      </w:r>
      <w:r>
        <w:t xml:space="preserve">   skin    </w:t>
      </w:r>
      <w:r>
        <w:t xml:space="preserve">   respiratory system    </w:t>
      </w:r>
      <w:r>
        <w:t xml:space="preserve">   breathing    </w:t>
      </w:r>
      <w:r>
        <w:t xml:space="preserve">   yoga    </w:t>
      </w:r>
      <w:r>
        <w:t xml:space="preserve">   grains    </w:t>
      </w:r>
      <w:r>
        <w:t xml:space="preserve">   dairy    </w:t>
      </w:r>
      <w:r>
        <w:t xml:space="preserve">   outdoor play    </w:t>
      </w:r>
      <w:r>
        <w:t xml:space="preserve">   trusted adult    </w:t>
      </w:r>
      <w:r>
        <w:t xml:space="preserve">   safety    </w:t>
      </w:r>
      <w:r>
        <w:t xml:space="preserve">   cardiovascular system    </w:t>
      </w:r>
      <w:r>
        <w:t xml:space="preserve">   empathy    </w:t>
      </w:r>
      <w:r>
        <w:t xml:space="preserve">   fitness    </w:t>
      </w:r>
      <w:r>
        <w:t xml:space="preserve">   red flags    </w:t>
      </w:r>
      <w:r>
        <w:t xml:space="preserve">   mental health    </w:t>
      </w:r>
      <w:r>
        <w:t xml:space="preserve">   exercise    </w:t>
      </w:r>
      <w:r>
        <w:t xml:space="preserve">   digestive system    </w:t>
      </w:r>
      <w:r>
        <w:t xml:space="preserve">   neglect    </w:t>
      </w:r>
      <w:r>
        <w:t xml:space="preserve">   abuse    </w:t>
      </w:r>
      <w:r>
        <w:t xml:space="preserve">   serving size    </w:t>
      </w:r>
      <w:r>
        <w:t xml:space="preserve">   proteins    </w:t>
      </w:r>
      <w:r>
        <w:t xml:space="preserve">   fats    </w:t>
      </w:r>
      <w:r>
        <w:t xml:space="preserve">   carbohydrates    </w:t>
      </w:r>
      <w:r>
        <w:t xml:space="preserve">   immune system    </w:t>
      </w:r>
      <w:r>
        <w:t xml:space="preserve">  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Review</dc:title>
  <dcterms:created xsi:type="dcterms:W3CDTF">2021-10-11T08:50:20Z</dcterms:created>
  <dcterms:modified xsi:type="dcterms:W3CDTF">2021-10-11T08:50:20Z</dcterms:modified>
</cp:coreProperties>
</file>