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alcohol    </w:t>
      </w:r>
      <w:r>
        <w:t xml:space="preserve">   badminton    </w:t>
      </w:r>
      <w:r>
        <w:t xml:space="preserve">   basket    </w:t>
      </w:r>
      <w:r>
        <w:t xml:space="preserve">   basketball    </w:t>
      </w:r>
      <w:r>
        <w:t xml:space="preserve">   biomechanical    </w:t>
      </w:r>
      <w:r>
        <w:t xml:space="preserve">   bump    </w:t>
      </w:r>
      <w:r>
        <w:t xml:space="preserve">   dribble    </w:t>
      </w:r>
      <w:r>
        <w:t xml:space="preserve">   drills    </w:t>
      </w:r>
      <w:r>
        <w:t xml:space="preserve">   drugs    </w:t>
      </w:r>
      <w:r>
        <w:t xml:space="preserve">   emotional    </w:t>
      </w:r>
      <w:r>
        <w:t xml:space="preserve">   exercise    </w:t>
      </w:r>
      <w:r>
        <w:t xml:space="preserve">   followthrough    </w:t>
      </w:r>
      <w:r>
        <w:t xml:space="preserve">   health    </w:t>
      </w:r>
      <w:r>
        <w:t xml:space="preserve">   injury    </w:t>
      </w:r>
      <w:r>
        <w:t xml:space="preserve">   kick    </w:t>
      </w:r>
      <w:r>
        <w:t xml:space="preserve">   laps    </w:t>
      </w:r>
      <w:r>
        <w:t xml:space="preserve">   neglect    </w:t>
      </w:r>
      <w:r>
        <w:t xml:space="preserve">   net    </w:t>
      </w:r>
      <w:r>
        <w:t xml:space="preserve">   pass    </w:t>
      </w:r>
      <w:r>
        <w:t xml:space="preserve">   physical    </w:t>
      </w:r>
      <w:r>
        <w:t xml:space="preserve">   pier    </w:t>
      </w:r>
      <w:r>
        <w:t xml:space="preserve">   practice    </w:t>
      </w:r>
      <w:r>
        <w:t xml:space="preserve">   rules    </w:t>
      </w:r>
      <w:r>
        <w:t xml:space="preserve">   safety    </w:t>
      </w:r>
      <w:r>
        <w:t xml:space="preserve">   shoot    </w:t>
      </w:r>
      <w:r>
        <w:t xml:space="preserve">   soccer    </w:t>
      </w:r>
      <w:r>
        <w:t xml:space="preserve">   sportsmanship    </w:t>
      </w:r>
      <w:r>
        <w:t xml:space="preserve">   strategy    </w:t>
      </w:r>
      <w:r>
        <w:t xml:space="preserve">   teammates    </w:t>
      </w:r>
      <w:r>
        <w:t xml:space="preserve">   volleyball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Review</dc:title>
  <dcterms:created xsi:type="dcterms:W3CDTF">2021-10-11T08:50:36Z</dcterms:created>
  <dcterms:modified xsi:type="dcterms:W3CDTF">2021-10-11T08:50:36Z</dcterms:modified>
</cp:coreProperties>
</file>