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Sponge that stops the Flow of your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urine before it's released from the body via the urehtra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opening between the Uterus and Vaginia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 medical way to reduce Period Pain/Cramps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 hormone is released via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Oval Shaped glands that produce eggs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main male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enclose and protect the external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Skin that covers the head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 coiled tube that transports and stores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main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pain relief used when you have period pain/cramps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can be worn overnight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Revision</dc:title>
  <dcterms:created xsi:type="dcterms:W3CDTF">2021-10-11T08:49:51Z</dcterms:created>
  <dcterms:modified xsi:type="dcterms:W3CDTF">2021-10-11T08:49:51Z</dcterms:modified>
</cp:coreProperties>
</file>