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Risks </w:t>
      </w:r>
    </w:p>
    <w:p>
      <w:pPr>
        <w:pStyle w:val="Questions"/>
      </w:pPr>
      <w:r>
        <w:t xml:space="preserve">1. OLHCLOA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NOMIKGS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OTYBESI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IEUGERWDHNT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AENYXTI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PROO TDIE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AKCL OF ELPSE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DRSGU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ORVE EXRSNEIIGC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EOVR UIGNS MPUTOECR EDEISCV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</dc:title>
  <dcterms:created xsi:type="dcterms:W3CDTF">2021-10-11T08:50:23Z</dcterms:created>
  <dcterms:modified xsi:type="dcterms:W3CDTF">2021-10-11T08:50:23Z</dcterms:modified>
</cp:coreProperties>
</file>