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Risks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addictive drug    </w:t>
      </w:r>
      <w:r>
        <w:t xml:space="preserve">   birth control    </w:t>
      </w:r>
      <w:r>
        <w:t xml:space="preserve">   cancer    </w:t>
      </w:r>
      <w:r>
        <w:t xml:space="preserve">   carcinogen    </w:t>
      </w:r>
      <w:r>
        <w:t xml:space="preserve">   contracepatives    </w:t>
      </w:r>
      <w:r>
        <w:t xml:space="preserve">   cpr    </w:t>
      </w:r>
      <w:r>
        <w:t xml:space="preserve">   disease    </w:t>
      </w:r>
      <w:r>
        <w:t xml:space="preserve">   drugs    </w:t>
      </w:r>
      <w:r>
        <w:t xml:space="preserve">   health    </w:t>
      </w:r>
      <w:r>
        <w:t xml:space="preserve">   heart disease    </w:t>
      </w:r>
      <w:r>
        <w:t xml:space="preserve">   herpes    </w:t>
      </w:r>
      <w:r>
        <w:t xml:space="preserve">   leokoplakia    </w:t>
      </w:r>
      <w:r>
        <w:t xml:space="preserve">   nicotine    </w:t>
      </w:r>
      <w:r>
        <w:t xml:space="preserve">   peer pressure    </w:t>
      </w:r>
      <w:r>
        <w:t xml:space="preserve">   snuff    </w:t>
      </w:r>
      <w:r>
        <w:t xml:space="preserve">   stimulant    </w:t>
      </w:r>
      <w:r>
        <w:t xml:space="preserve">   syphillis    </w:t>
      </w:r>
      <w:r>
        <w:t xml:space="preserve">   tar    </w:t>
      </w:r>
      <w:r>
        <w:t xml:space="preserve">   tobacco    </w:t>
      </w:r>
      <w:r>
        <w:t xml:space="preserve">   vaping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Risks 1</dc:title>
  <dcterms:created xsi:type="dcterms:W3CDTF">2021-10-11T08:50:34Z</dcterms:created>
  <dcterms:modified xsi:type="dcterms:W3CDTF">2021-10-11T08:50:34Z</dcterms:modified>
</cp:coreProperties>
</file>