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Risks and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causes digestive discomfort for people in ways that do not involve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___________ is a complex condition that is only detected until it reaches serious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people who do not have a problem with iron deficiency except in rare cases during teenage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bone disease in which there is a bone mass reduction through a loss of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component in foods mostly found in dark green and deep yellow or orange vegetables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 food ___________ have an unusual sensitive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with _______ disease cannot digest wheat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 _______ and stroke are common forms of cardiovascular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that is the number one cause of death among Canadian adults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three primary factors of heart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where rate of bone loss increases sharply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contributes to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form of a cardiovascular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produced by the body to attack foreign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 is a necessary part of _____________ in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that prevents the body from producing insulin or from using the insulin that it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waxy substance that is produced primarily by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symptom of heart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Environmental and lifestyle factors are estimated to cause of as many as 80% of ________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 is essential in moving glucose from your bloodstream to your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and Food</dc:title>
  <dcterms:created xsi:type="dcterms:W3CDTF">2021-10-11T08:49:11Z</dcterms:created>
  <dcterms:modified xsi:type="dcterms:W3CDTF">2021-10-11T08:49:11Z</dcterms:modified>
</cp:coreProperties>
</file>