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 helps to purify our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get Vitamin D from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children's specialist doctor is called a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summer, we wear clothes made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__________________ is next to godliness.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is the longest bone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Early to bed and early to rise, makes a guide healthy, wealthy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 rays of the sun are not good for the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Vitamin A is present in this vegetable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Salt solution is called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does not eat meat or dairy is classified 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Calcium is found in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Body building foods are called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 necessities of life are food, clothing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Surya Namaskar is a form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work and no _______  makes Jack a dull boy.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fruits give us Vitamin 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adult should sleep for atleast ____ hours a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___________  a day, keeps the doctor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70% of the human body is made up of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Rules</dc:title>
  <dcterms:created xsi:type="dcterms:W3CDTF">2021-10-11T08:49:32Z</dcterms:created>
  <dcterms:modified xsi:type="dcterms:W3CDTF">2021-10-11T08:49:32Z</dcterms:modified>
</cp:coreProperties>
</file>