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&amp; Safety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heights    </w:t>
      </w:r>
      <w:r>
        <w:t xml:space="preserve">   first aid    </w:t>
      </w:r>
      <w:r>
        <w:t xml:space="preserve">   death    </w:t>
      </w:r>
      <w:r>
        <w:t xml:space="preserve">   bales    </w:t>
      </w:r>
      <w:r>
        <w:t xml:space="preserve">   danger    </w:t>
      </w:r>
      <w:r>
        <w:t xml:space="preserve">   mobile plant    </w:t>
      </w:r>
      <w:r>
        <w:t xml:space="preserve">   lockdown    </w:t>
      </w:r>
      <w:r>
        <w:t xml:space="preserve">   machines    </w:t>
      </w:r>
      <w:r>
        <w:t xml:space="preserve">   visitors    </w:t>
      </w:r>
      <w:r>
        <w:t xml:space="preserve">   contractors    </w:t>
      </w:r>
      <w:r>
        <w:t xml:space="preserve">   family    </w:t>
      </w:r>
      <w:r>
        <w:t xml:space="preserve">   listen    </w:t>
      </w:r>
      <w:r>
        <w:t xml:space="preserve">   look    </w:t>
      </w:r>
      <w:r>
        <w:t xml:space="preserve">   hazards    </w:t>
      </w:r>
      <w:r>
        <w:t xml:space="preserve">   falls    </w:t>
      </w:r>
      <w:r>
        <w:t xml:space="preserve">   slips    </w:t>
      </w:r>
      <w:r>
        <w:t xml:space="preserve">   Trips    </w:t>
      </w:r>
      <w:r>
        <w:t xml:space="preserve">   Hivis    </w:t>
      </w:r>
      <w:r>
        <w:t xml:space="preserve">   Hardhat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2019</dc:title>
  <dcterms:created xsi:type="dcterms:W3CDTF">2021-10-11T08:47:46Z</dcterms:created>
  <dcterms:modified xsi:type="dcterms:W3CDTF">2021-10-11T08:47:46Z</dcterms:modified>
</cp:coreProperties>
</file>