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caution    </w:t>
      </w:r>
      <w:r>
        <w:t xml:space="preserve">   hazard    </w:t>
      </w:r>
      <w:r>
        <w:t xml:space="preserve">   smoke    </w:t>
      </w:r>
      <w:r>
        <w:t xml:space="preserve">   fire    </w:t>
      </w:r>
      <w:r>
        <w:t xml:space="preserve">   smokealarm    </w:t>
      </w:r>
      <w:r>
        <w:t xml:space="preserve">   nosmoking    </w:t>
      </w:r>
      <w:r>
        <w:t xml:space="preserve">   fireexit    </w:t>
      </w:r>
      <w:r>
        <w:t xml:space="preserve">   noentry    </w:t>
      </w:r>
      <w:r>
        <w:t xml:space="preserve">   firedrill    </w:t>
      </w:r>
      <w:r>
        <w:t xml:space="preserve">   choppingboard    </w:t>
      </w:r>
      <w:r>
        <w:t xml:space="preserve">   apron    </w:t>
      </w:r>
      <w:r>
        <w:t xml:space="preserve">   ovengloves    </w:t>
      </w:r>
      <w:r>
        <w:t xml:space="preserve">   signs    </w:t>
      </w:r>
      <w:r>
        <w:t xml:space="preserve">   health    </w:t>
      </w:r>
      <w:r>
        <w:t xml:space="preserve">   safety    </w:t>
      </w:r>
      <w:r>
        <w:t xml:space="preserve">   kitchen    </w:t>
      </w:r>
      <w:r>
        <w:t xml:space="preserve">   Risk    </w:t>
      </w:r>
      <w:r>
        <w:t xml:space="preserve">   Refectory    </w:t>
      </w:r>
      <w:r>
        <w:t xml:space="preserve">   College    </w:t>
      </w:r>
      <w:r>
        <w:t xml:space="preserve">   Tameside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</dc:title>
  <dcterms:created xsi:type="dcterms:W3CDTF">2021-10-11T08:48:16Z</dcterms:created>
  <dcterms:modified xsi:type="dcterms:W3CDTF">2021-10-11T08:48:16Z</dcterms:modified>
</cp:coreProperties>
</file>