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#2</w:t>
      </w:r>
    </w:p>
    <w:p>
      <w:pPr>
        <w:pStyle w:val="Questions"/>
      </w:pPr>
      <w:r>
        <w:t xml:space="preserve">1. YTSFAE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VMENIRNNOET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OSBSASET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ROWK IERPMT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TYTECCREIIL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INTDCNIE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DAOUHRAZS AITRLAEM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NGEDRA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VPEENITRON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SNOCNITIPE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IUENRALGTO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NRGIINAT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SARNOLPE TEOETRCVPI UTQNEPMIE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NCEEERGYM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AOBCONHARL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#2</dc:title>
  <dcterms:created xsi:type="dcterms:W3CDTF">2021-10-11T08:48:15Z</dcterms:created>
  <dcterms:modified xsi:type="dcterms:W3CDTF">2021-10-11T08:48:15Z</dcterms:modified>
</cp:coreProperties>
</file>