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stepladders    </w:t>
      </w:r>
      <w:r>
        <w:t xml:space="preserve">   ladders    </w:t>
      </w:r>
      <w:r>
        <w:t xml:space="preserve">   accessequipment    </w:t>
      </w:r>
      <w:r>
        <w:t xml:space="preserve">   manualhandling    </w:t>
      </w:r>
      <w:r>
        <w:t xml:space="preserve">   safeisolation    </w:t>
      </w:r>
      <w:r>
        <w:t xml:space="preserve">   toolboxtalk    </w:t>
      </w:r>
      <w:r>
        <w:t xml:space="preserve">   information    </w:t>
      </w:r>
      <w:r>
        <w:t xml:space="preserve">   warning    </w:t>
      </w:r>
      <w:r>
        <w:t xml:space="preserve">   prohibition    </w:t>
      </w:r>
      <w:r>
        <w:t xml:space="preserve">   mandatory    </w:t>
      </w:r>
      <w:r>
        <w:t xml:space="preserve">   safetysymbols    </w:t>
      </w:r>
      <w:r>
        <w:t xml:space="preserve">   overalls    </w:t>
      </w:r>
      <w:r>
        <w:t xml:space="preserve">   safetyglasses    </w:t>
      </w:r>
      <w:r>
        <w:t xml:space="preserve">   gloves    </w:t>
      </w:r>
      <w:r>
        <w:t xml:space="preserve">   safetyboots    </w:t>
      </w:r>
      <w:r>
        <w:t xml:space="preserve">   hardhat    </w:t>
      </w:r>
      <w:r>
        <w:t xml:space="preserve">   hivizvest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</dc:title>
  <dcterms:created xsi:type="dcterms:W3CDTF">2021-10-11T08:48:28Z</dcterms:created>
  <dcterms:modified xsi:type="dcterms:W3CDTF">2021-10-11T08:48:28Z</dcterms:modified>
</cp:coreProperties>
</file>