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BYLAWS    </w:t>
      </w:r>
      <w:r>
        <w:t xml:space="preserve">   CLIENTS    </w:t>
      </w:r>
      <w:r>
        <w:t xml:space="preserve">   COSHH    </w:t>
      </w:r>
      <w:r>
        <w:t xml:space="preserve">   DANGER    </w:t>
      </w:r>
      <w:r>
        <w:t xml:space="preserve">   DATA PROTECTION    </w:t>
      </w:r>
      <w:r>
        <w:t xml:space="preserve">   FIRE EXTINGUISHERS    </w:t>
      </w:r>
      <w:r>
        <w:t xml:space="preserve">   FIRST AID    </w:t>
      </w:r>
      <w:r>
        <w:t xml:space="preserve">   HAIR    </w:t>
      </w:r>
      <w:r>
        <w:t xml:space="preserve">   HASAWA    </w:t>
      </w:r>
      <w:r>
        <w:t xml:space="preserve">   HAZARDS    </w:t>
      </w:r>
      <w:r>
        <w:t xml:space="preserve">   INSURANCE    </w:t>
      </w:r>
      <w:r>
        <w:t xml:space="preserve">   RIDDOR    </w:t>
      </w:r>
      <w:r>
        <w:t xml:space="preserve">   RISK    </w:t>
      </w:r>
      <w:r>
        <w:t xml:space="preserve">   SALON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</dc:title>
  <dcterms:created xsi:type="dcterms:W3CDTF">2021-10-11T08:48:30Z</dcterms:created>
  <dcterms:modified xsi:type="dcterms:W3CDTF">2021-10-11T08:48:30Z</dcterms:modified>
</cp:coreProperties>
</file>